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311A" w14:textId="77777777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Nom, Prénom</w:t>
      </w:r>
    </w:p>
    <w:p w14:paraId="22039BDF" w14:textId="77777777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Adresse complète</w:t>
      </w:r>
    </w:p>
    <w:p w14:paraId="7F7F835D" w14:textId="77777777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Numéro de contrat : [à compléter]</w:t>
      </w:r>
    </w:p>
    <w:p w14:paraId="59DF8051" w14:textId="77777777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Numéro de Point de Livraison (PDL) : [à compléter]</w:t>
      </w:r>
    </w:p>
    <w:p w14:paraId="6E4A953D" w14:textId="77777777" w:rsidR="001678D2" w:rsidRPr="000B1AAB" w:rsidRDefault="001678D2" w:rsidP="000B1AAB">
      <w:pPr>
        <w:spacing w:after="0" w:line="360" w:lineRule="auto"/>
        <w:rPr>
          <w:lang w:val="fr-FR"/>
        </w:rPr>
      </w:pPr>
    </w:p>
    <w:p w14:paraId="0E8C786E" w14:textId="24611BCB" w:rsidR="001678D2" w:rsidRPr="000B1AAB" w:rsidRDefault="00000000" w:rsidP="00DF5E10">
      <w:pPr>
        <w:spacing w:after="0" w:line="360" w:lineRule="auto"/>
        <w:jc w:val="right"/>
        <w:rPr>
          <w:lang w:val="fr-FR"/>
        </w:rPr>
      </w:pPr>
      <w:r w:rsidRPr="000B1AAB">
        <w:rPr>
          <w:lang w:val="fr-FR"/>
        </w:rPr>
        <w:t>À [</w:t>
      </w:r>
      <w:r w:rsidR="006D7DD8">
        <w:rPr>
          <w:lang w:val="fr-FR"/>
        </w:rPr>
        <w:t>V</w:t>
      </w:r>
      <w:r w:rsidRPr="000B1AAB">
        <w:rPr>
          <w:lang w:val="fr-FR"/>
        </w:rPr>
        <w:t>ille], le [</w:t>
      </w:r>
      <w:r w:rsidR="006D7DD8">
        <w:rPr>
          <w:lang w:val="fr-FR"/>
        </w:rPr>
        <w:t>D</w:t>
      </w:r>
      <w:r w:rsidRPr="000B1AAB">
        <w:rPr>
          <w:lang w:val="fr-FR"/>
        </w:rPr>
        <w:t>ate]</w:t>
      </w:r>
    </w:p>
    <w:p w14:paraId="570BB8C9" w14:textId="77777777" w:rsidR="00DF5E10" w:rsidRPr="00DF5E10" w:rsidRDefault="00DF5E10" w:rsidP="00DF5E10">
      <w:pPr>
        <w:spacing w:after="0" w:line="360" w:lineRule="auto"/>
        <w:jc w:val="right"/>
        <w:rPr>
          <w:lang w:val="fr-FR"/>
        </w:rPr>
      </w:pPr>
      <w:r w:rsidRPr="00DF5E10">
        <w:rPr>
          <w:lang w:val="fr-FR"/>
        </w:rPr>
        <w:t>À l’attention du Service Clients Engie</w:t>
      </w:r>
    </w:p>
    <w:p w14:paraId="77BCCAB6" w14:textId="77777777" w:rsidR="00DF5E10" w:rsidRPr="00DF5E10" w:rsidRDefault="00DF5E10" w:rsidP="00DF5E10">
      <w:pPr>
        <w:spacing w:after="0" w:line="360" w:lineRule="auto"/>
        <w:jc w:val="right"/>
        <w:rPr>
          <w:lang w:val="fr-FR"/>
        </w:rPr>
      </w:pPr>
      <w:r w:rsidRPr="00DF5E10">
        <w:rPr>
          <w:lang w:val="fr-FR"/>
        </w:rPr>
        <w:t>TSA 87 494</w:t>
      </w:r>
    </w:p>
    <w:p w14:paraId="2266640D" w14:textId="20B9A433" w:rsidR="001678D2" w:rsidRPr="00DF5E10" w:rsidRDefault="00DF5E10" w:rsidP="00DF5E10">
      <w:pPr>
        <w:spacing w:after="0" w:line="360" w:lineRule="auto"/>
        <w:jc w:val="right"/>
        <w:rPr>
          <w:lang w:val="fr-FR"/>
        </w:rPr>
      </w:pPr>
      <w:r w:rsidRPr="00DF5E10">
        <w:rPr>
          <w:lang w:val="fr-FR"/>
        </w:rPr>
        <w:t>76934 Rouen Cedex 09</w:t>
      </w:r>
    </w:p>
    <w:p w14:paraId="334F0E47" w14:textId="77777777" w:rsidR="000B1AAB" w:rsidRDefault="000B1AAB" w:rsidP="000B1AAB">
      <w:pPr>
        <w:spacing w:after="0" w:line="360" w:lineRule="auto"/>
        <w:rPr>
          <w:lang w:val="fr-FR"/>
        </w:rPr>
      </w:pPr>
    </w:p>
    <w:p w14:paraId="4A5266AB" w14:textId="77777777" w:rsidR="00DF5E10" w:rsidRDefault="00DF5E10" w:rsidP="000B1AAB">
      <w:pPr>
        <w:spacing w:after="0" w:line="360" w:lineRule="auto"/>
        <w:rPr>
          <w:lang w:val="fr-FR"/>
        </w:rPr>
      </w:pPr>
    </w:p>
    <w:p w14:paraId="4D191D30" w14:textId="3C74078C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Objet : Demande de résiliation de contrat d’électricité</w:t>
      </w:r>
      <w:r w:rsidR="00DF5E10">
        <w:rPr>
          <w:lang w:val="fr-FR"/>
        </w:rPr>
        <w:t xml:space="preserve"> Engie</w:t>
      </w:r>
    </w:p>
    <w:p w14:paraId="5781ABCE" w14:textId="77777777" w:rsidR="001678D2" w:rsidRPr="000B1AAB" w:rsidRDefault="00000000" w:rsidP="000B1AAB">
      <w:pPr>
        <w:spacing w:after="0" w:line="360" w:lineRule="auto"/>
        <w:rPr>
          <w:lang w:val="fr-FR"/>
        </w:rPr>
      </w:pPr>
      <w:r w:rsidRPr="000B1AAB">
        <w:rPr>
          <w:lang w:val="fr-FR"/>
        </w:rPr>
        <w:t>Lettre recommandée avec accusé de réception</w:t>
      </w:r>
    </w:p>
    <w:p w14:paraId="3C12C3F0" w14:textId="77777777" w:rsidR="00DF5E10" w:rsidRPr="00DF5E10" w:rsidRDefault="00DF5E10" w:rsidP="00DF5E10">
      <w:pPr>
        <w:spacing w:after="0" w:line="360" w:lineRule="auto"/>
        <w:rPr>
          <w:lang w:val="fr-FR"/>
        </w:rPr>
      </w:pPr>
    </w:p>
    <w:p w14:paraId="36F3B4C4" w14:textId="77777777" w:rsidR="00DF5E10" w:rsidRPr="00DF5E10" w:rsidRDefault="00DF5E10" w:rsidP="00DF5E10">
      <w:pPr>
        <w:spacing w:after="0" w:line="360" w:lineRule="auto"/>
        <w:rPr>
          <w:lang w:val="fr-FR"/>
        </w:rPr>
      </w:pPr>
      <w:r w:rsidRPr="00DF5E10">
        <w:rPr>
          <w:lang w:val="fr-FR"/>
        </w:rPr>
        <w:t>Madame, Monsieur,</w:t>
      </w:r>
    </w:p>
    <w:p w14:paraId="3E6A903B" w14:textId="77777777" w:rsidR="00DF5E10" w:rsidRPr="00DF5E10" w:rsidRDefault="00DF5E10" w:rsidP="00DF5E10">
      <w:pPr>
        <w:spacing w:after="0" w:line="360" w:lineRule="auto"/>
        <w:rPr>
          <w:lang w:val="fr-FR"/>
        </w:rPr>
      </w:pPr>
    </w:p>
    <w:p w14:paraId="192BF6C9" w14:textId="77777777" w:rsidR="00DF5E10" w:rsidRPr="00DF5E10" w:rsidRDefault="00DF5E10" w:rsidP="00DF5E10">
      <w:pPr>
        <w:spacing w:after="0" w:line="360" w:lineRule="auto"/>
        <w:rPr>
          <w:lang w:val="fr-FR"/>
        </w:rPr>
      </w:pPr>
      <w:r w:rsidRPr="00DF5E10">
        <w:rPr>
          <w:lang w:val="fr-FR"/>
        </w:rPr>
        <w:t>Par la présente, je vous informe de ma volonté de mettre fin à mon contrat d’électricité Engie n° [numéro du contrat], souscrit pour le logement situé au [adresse complète].</w:t>
      </w:r>
    </w:p>
    <w:p w14:paraId="46A73E35" w14:textId="77777777" w:rsidR="00DF5E10" w:rsidRPr="00DF5E10" w:rsidRDefault="00DF5E10" w:rsidP="00DF5E10">
      <w:pPr>
        <w:spacing w:after="0" w:line="360" w:lineRule="auto"/>
        <w:rPr>
          <w:lang w:val="fr-FR"/>
        </w:rPr>
      </w:pPr>
    </w:p>
    <w:p w14:paraId="190A5225" w14:textId="77777777" w:rsidR="00DF5E10" w:rsidRPr="00DF5E10" w:rsidRDefault="00DF5E10" w:rsidP="00DF5E10">
      <w:pPr>
        <w:spacing w:after="0" w:line="360" w:lineRule="auto"/>
        <w:rPr>
          <w:lang w:val="fr-FR"/>
        </w:rPr>
      </w:pPr>
      <w:r w:rsidRPr="00DF5E10">
        <w:rPr>
          <w:lang w:val="fr-FR"/>
        </w:rPr>
        <w:t>Souhaitant clôturer ce contrat à partir du [date de résiliation souhaitée], je vous transmets le relevé de compteur réalisé le [date du relevé], avec un index de consommation de [index].</w:t>
      </w:r>
    </w:p>
    <w:p w14:paraId="3BFE1595" w14:textId="77777777" w:rsidR="00DF5E10" w:rsidRPr="00DF5E10" w:rsidRDefault="00DF5E10" w:rsidP="00DF5E10">
      <w:pPr>
        <w:spacing w:after="0" w:line="360" w:lineRule="auto"/>
        <w:rPr>
          <w:lang w:val="fr-FR"/>
        </w:rPr>
      </w:pPr>
    </w:p>
    <w:p w14:paraId="1D8EBB30" w14:textId="77777777" w:rsidR="00DF5E10" w:rsidRPr="00DF5E10" w:rsidRDefault="00DF5E10" w:rsidP="00DF5E10">
      <w:pPr>
        <w:spacing w:after="0" w:line="360" w:lineRule="auto"/>
        <w:rPr>
          <w:lang w:val="fr-FR"/>
        </w:rPr>
      </w:pPr>
      <w:r w:rsidRPr="00DF5E10">
        <w:rPr>
          <w:lang w:val="fr-FR"/>
        </w:rPr>
        <w:t>Je vous remercie de bien vouloir prendre en compte cette demande et de m’adresser une facture de clôture à l’adresse suivante : [adresse postale pour l’envoi de la facture].</w:t>
      </w:r>
    </w:p>
    <w:p w14:paraId="07AFF3E9" w14:textId="77777777" w:rsidR="00DF5E10" w:rsidRPr="00DF5E10" w:rsidRDefault="00DF5E10" w:rsidP="00DF5E10">
      <w:pPr>
        <w:spacing w:after="0" w:line="360" w:lineRule="auto"/>
        <w:rPr>
          <w:lang w:val="fr-FR"/>
        </w:rPr>
      </w:pPr>
    </w:p>
    <w:p w14:paraId="042CF276" w14:textId="77777777" w:rsidR="00DF5E10" w:rsidRPr="00DF5E10" w:rsidRDefault="00DF5E10" w:rsidP="00DF5E10">
      <w:pPr>
        <w:spacing w:after="0" w:line="360" w:lineRule="auto"/>
        <w:rPr>
          <w:lang w:val="fr-FR"/>
        </w:rPr>
      </w:pPr>
      <w:r w:rsidRPr="00DF5E10">
        <w:rPr>
          <w:lang w:val="fr-FR"/>
        </w:rPr>
        <w:t>Je reste à disposition pour toute information complémentaire et vous prie de bien vouloir m’envoyer une confirmation de la date effective de résiliation.</w:t>
      </w:r>
    </w:p>
    <w:p w14:paraId="4B5E50EA" w14:textId="77777777" w:rsidR="00DF5E10" w:rsidRPr="00DF5E10" w:rsidRDefault="00DF5E10" w:rsidP="00DF5E10">
      <w:pPr>
        <w:spacing w:after="0" w:line="360" w:lineRule="auto"/>
        <w:rPr>
          <w:lang w:val="fr-FR"/>
        </w:rPr>
      </w:pPr>
    </w:p>
    <w:p w14:paraId="7C52F5C0" w14:textId="77777777" w:rsidR="00DF5E10" w:rsidRPr="00DF5E10" w:rsidRDefault="00DF5E10" w:rsidP="00DF5E10">
      <w:pPr>
        <w:spacing w:after="0" w:line="360" w:lineRule="auto"/>
        <w:rPr>
          <w:lang w:val="fr-FR"/>
        </w:rPr>
      </w:pPr>
      <w:r w:rsidRPr="00DF5E10">
        <w:rPr>
          <w:lang w:val="fr-FR"/>
        </w:rPr>
        <w:t>Dans l’attente de votre retour, veuillez recevoir, Madame, Monsieur, l’expression de mes salutations distinguées.</w:t>
      </w:r>
    </w:p>
    <w:p w14:paraId="15AAB14D" w14:textId="77777777" w:rsidR="00DF5E10" w:rsidRPr="00DF5E10" w:rsidRDefault="00DF5E10" w:rsidP="00DF5E10">
      <w:pPr>
        <w:spacing w:after="0" w:line="360" w:lineRule="auto"/>
        <w:rPr>
          <w:lang w:val="fr-FR"/>
        </w:rPr>
      </w:pPr>
    </w:p>
    <w:p w14:paraId="5DABF8A7" w14:textId="506095D6" w:rsidR="001678D2" w:rsidRDefault="00DF5E10" w:rsidP="00DF5E10">
      <w:pPr>
        <w:spacing w:after="0" w:line="360" w:lineRule="auto"/>
      </w:pPr>
      <w:r w:rsidRPr="00DF5E10">
        <w:rPr>
          <w:lang w:val="fr-FR"/>
        </w:rPr>
        <w:t>Signature</w:t>
      </w:r>
    </w:p>
    <w:sectPr w:rsidR="001678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569578">
    <w:abstractNumId w:val="8"/>
  </w:num>
  <w:num w:numId="2" w16cid:durableId="166094043">
    <w:abstractNumId w:val="6"/>
  </w:num>
  <w:num w:numId="3" w16cid:durableId="167796314">
    <w:abstractNumId w:val="5"/>
  </w:num>
  <w:num w:numId="4" w16cid:durableId="1333797462">
    <w:abstractNumId w:val="4"/>
  </w:num>
  <w:num w:numId="5" w16cid:durableId="373119798">
    <w:abstractNumId w:val="7"/>
  </w:num>
  <w:num w:numId="6" w16cid:durableId="1313487422">
    <w:abstractNumId w:val="3"/>
  </w:num>
  <w:num w:numId="7" w16cid:durableId="1201671692">
    <w:abstractNumId w:val="2"/>
  </w:num>
  <w:num w:numId="8" w16cid:durableId="35127965">
    <w:abstractNumId w:val="1"/>
  </w:num>
  <w:num w:numId="9" w16cid:durableId="102999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1AAB"/>
    <w:rsid w:val="0015074B"/>
    <w:rsid w:val="001678D2"/>
    <w:rsid w:val="00236BB7"/>
    <w:rsid w:val="0029639D"/>
    <w:rsid w:val="00326F90"/>
    <w:rsid w:val="003A0CD3"/>
    <w:rsid w:val="006D7DD8"/>
    <w:rsid w:val="00AA1D8D"/>
    <w:rsid w:val="00B47730"/>
    <w:rsid w:val="00BA5973"/>
    <w:rsid w:val="00CB0664"/>
    <w:rsid w:val="00D67A80"/>
    <w:rsid w:val="00DF5E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7B775"/>
  <w14:defaultImageDpi w14:val="300"/>
  <w15:docId w15:val="{157443EF-B1C3-4C1A-8946-E5AF4327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 Albin</cp:lastModifiedBy>
  <cp:revision>2</cp:revision>
  <dcterms:created xsi:type="dcterms:W3CDTF">2025-06-11T14:19:00Z</dcterms:created>
  <dcterms:modified xsi:type="dcterms:W3CDTF">2025-06-11T14:19:00Z</dcterms:modified>
  <cp:category/>
</cp:coreProperties>
</file>