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311A" w14:textId="77777777" w:rsidR="001678D2" w:rsidRPr="000B1AAB" w:rsidRDefault="00000000" w:rsidP="0024080F">
      <w:pPr>
        <w:spacing w:after="0"/>
        <w:rPr>
          <w:lang w:val="fr-FR"/>
        </w:rPr>
      </w:pPr>
      <w:r w:rsidRPr="000B1AAB">
        <w:rPr>
          <w:lang w:val="fr-FR"/>
        </w:rPr>
        <w:t>Nom, Prénom</w:t>
      </w:r>
    </w:p>
    <w:p w14:paraId="22039BDF" w14:textId="77777777" w:rsidR="001678D2" w:rsidRDefault="00000000" w:rsidP="0024080F">
      <w:pPr>
        <w:spacing w:after="0"/>
        <w:rPr>
          <w:lang w:val="fr-FR"/>
        </w:rPr>
      </w:pPr>
      <w:r w:rsidRPr="000B1AAB">
        <w:rPr>
          <w:lang w:val="fr-FR"/>
        </w:rPr>
        <w:t>Adresse complète</w:t>
      </w:r>
    </w:p>
    <w:p w14:paraId="099485B4" w14:textId="53BA77B7" w:rsidR="005B1A78" w:rsidRDefault="005B1A78" w:rsidP="0024080F">
      <w:pPr>
        <w:spacing w:after="0"/>
        <w:rPr>
          <w:lang w:val="fr-FR"/>
        </w:rPr>
      </w:pPr>
      <w:r>
        <w:rPr>
          <w:lang w:val="fr-FR"/>
        </w:rPr>
        <w:t xml:space="preserve">Adresse </w:t>
      </w:r>
      <w:proofErr w:type="gramStart"/>
      <w:r>
        <w:rPr>
          <w:lang w:val="fr-FR"/>
        </w:rPr>
        <w:t>e-mail</w:t>
      </w:r>
      <w:proofErr w:type="gramEnd"/>
    </w:p>
    <w:p w14:paraId="21CE8A92" w14:textId="05042577" w:rsidR="005B1A78" w:rsidRPr="000B1AAB" w:rsidRDefault="005B1A78" w:rsidP="0024080F">
      <w:pPr>
        <w:spacing w:after="0"/>
        <w:rPr>
          <w:lang w:val="fr-FR"/>
        </w:rPr>
      </w:pPr>
      <w:r>
        <w:rPr>
          <w:lang w:val="fr-FR"/>
        </w:rPr>
        <w:t>Numéro de téléphone</w:t>
      </w:r>
    </w:p>
    <w:p w14:paraId="6E4A953D" w14:textId="0B1DF49D" w:rsidR="001678D2" w:rsidRPr="000B1AAB" w:rsidRDefault="00000000" w:rsidP="0024080F">
      <w:pPr>
        <w:spacing w:after="0"/>
        <w:rPr>
          <w:lang w:val="fr-FR"/>
        </w:rPr>
      </w:pPr>
      <w:r w:rsidRPr="000B1AAB">
        <w:rPr>
          <w:lang w:val="fr-FR"/>
        </w:rPr>
        <w:t>Numéro de contrat : [à compléter]</w:t>
      </w:r>
    </w:p>
    <w:p w14:paraId="0E8C786E" w14:textId="24611BCB" w:rsidR="001678D2" w:rsidRPr="000B1AAB" w:rsidRDefault="00000000" w:rsidP="0024080F">
      <w:pPr>
        <w:spacing w:after="0"/>
        <w:jc w:val="right"/>
        <w:rPr>
          <w:lang w:val="fr-FR"/>
        </w:rPr>
      </w:pPr>
      <w:r w:rsidRPr="000B1AAB">
        <w:rPr>
          <w:lang w:val="fr-FR"/>
        </w:rPr>
        <w:t>À [</w:t>
      </w:r>
      <w:r w:rsidR="006D7DD8">
        <w:rPr>
          <w:lang w:val="fr-FR"/>
        </w:rPr>
        <w:t>V</w:t>
      </w:r>
      <w:r w:rsidRPr="000B1AAB">
        <w:rPr>
          <w:lang w:val="fr-FR"/>
        </w:rPr>
        <w:t>ille], le [</w:t>
      </w:r>
      <w:r w:rsidR="006D7DD8">
        <w:rPr>
          <w:lang w:val="fr-FR"/>
        </w:rPr>
        <w:t>D</w:t>
      </w:r>
      <w:r w:rsidRPr="000B1AAB">
        <w:rPr>
          <w:lang w:val="fr-FR"/>
        </w:rPr>
        <w:t>ate]</w:t>
      </w:r>
    </w:p>
    <w:p w14:paraId="570BB8C9" w14:textId="6BCFA363" w:rsidR="00DF5E10" w:rsidRPr="00DF5E10" w:rsidRDefault="00DF5E10" w:rsidP="0024080F">
      <w:pPr>
        <w:spacing w:after="0"/>
        <w:jc w:val="right"/>
        <w:rPr>
          <w:lang w:val="fr-FR"/>
        </w:rPr>
      </w:pPr>
      <w:r w:rsidRPr="00DF5E10">
        <w:rPr>
          <w:lang w:val="fr-FR"/>
        </w:rPr>
        <w:t>À l’attention du Service Client</w:t>
      </w:r>
      <w:r w:rsidR="005B1A78">
        <w:rPr>
          <w:lang w:val="fr-FR"/>
        </w:rPr>
        <w:t>èle</w:t>
      </w:r>
      <w:r w:rsidRPr="00DF5E10">
        <w:rPr>
          <w:lang w:val="fr-FR"/>
        </w:rPr>
        <w:t xml:space="preserve"> </w:t>
      </w:r>
      <w:proofErr w:type="spellStart"/>
      <w:r w:rsidR="005B1A78">
        <w:rPr>
          <w:lang w:val="fr-FR"/>
        </w:rPr>
        <w:t>TotalEnergies</w:t>
      </w:r>
      <w:proofErr w:type="spellEnd"/>
    </w:p>
    <w:p w14:paraId="10C411B7" w14:textId="77777777" w:rsidR="005B1A78" w:rsidRPr="005B1A78" w:rsidRDefault="005B1A78" w:rsidP="0024080F">
      <w:pPr>
        <w:spacing w:after="0"/>
        <w:jc w:val="right"/>
        <w:rPr>
          <w:lang w:val="fr-FR"/>
        </w:rPr>
      </w:pPr>
      <w:r w:rsidRPr="005B1A78">
        <w:rPr>
          <w:lang w:val="fr-FR"/>
        </w:rPr>
        <w:t xml:space="preserve">TSA 21519   </w:t>
      </w:r>
    </w:p>
    <w:p w14:paraId="334F0E47" w14:textId="4CE856B2" w:rsidR="000B1AAB" w:rsidRDefault="005B1A78" w:rsidP="0024080F">
      <w:pPr>
        <w:spacing w:after="0"/>
        <w:jc w:val="right"/>
        <w:rPr>
          <w:lang w:val="fr-FR"/>
        </w:rPr>
      </w:pPr>
      <w:r w:rsidRPr="005B1A78">
        <w:rPr>
          <w:lang w:val="fr-FR"/>
        </w:rPr>
        <w:t xml:space="preserve">75901 Paris Cedex 15  </w:t>
      </w:r>
    </w:p>
    <w:p w14:paraId="4A5266AB" w14:textId="77777777" w:rsidR="00DF5E10" w:rsidRDefault="00DF5E10" w:rsidP="000B1AAB">
      <w:pPr>
        <w:spacing w:after="0" w:line="360" w:lineRule="auto"/>
        <w:rPr>
          <w:lang w:val="fr-FR"/>
        </w:rPr>
      </w:pPr>
    </w:p>
    <w:p w14:paraId="4D191D30" w14:textId="15FF46BE" w:rsidR="001678D2" w:rsidRPr="000B1AAB" w:rsidRDefault="00000000" w:rsidP="000B1AAB">
      <w:pPr>
        <w:spacing w:after="0" w:line="360" w:lineRule="auto"/>
        <w:rPr>
          <w:lang w:val="fr-FR"/>
        </w:rPr>
      </w:pPr>
      <w:r w:rsidRPr="000B1AAB">
        <w:rPr>
          <w:lang w:val="fr-FR"/>
        </w:rPr>
        <w:t>Objet : Demande de résiliation de contrat d’électricité</w:t>
      </w:r>
      <w:r w:rsidR="00DF5E10">
        <w:rPr>
          <w:lang w:val="fr-FR"/>
        </w:rPr>
        <w:t xml:space="preserve"> </w:t>
      </w:r>
      <w:proofErr w:type="spellStart"/>
      <w:r w:rsidR="0024080F" w:rsidRPr="0024080F">
        <w:rPr>
          <w:lang w:val="fr-FR"/>
        </w:rPr>
        <w:t>TotalEnergies</w:t>
      </w:r>
      <w:proofErr w:type="spellEnd"/>
    </w:p>
    <w:p w14:paraId="5781ABCE" w14:textId="77777777" w:rsidR="001678D2" w:rsidRPr="000B1AAB" w:rsidRDefault="00000000" w:rsidP="000B1AAB">
      <w:pPr>
        <w:spacing w:after="0" w:line="360" w:lineRule="auto"/>
        <w:rPr>
          <w:lang w:val="fr-FR"/>
        </w:rPr>
      </w:pPr>
      <w:r w:rsidRPr="000B1AAB">
        <w:rPr>
          <w:lang w:val="fr-FR"/>
        </w:rPr>
        <w:t>Lettre recommandée avec accusé de réception</w:t>
      </w:r>
    </w:p>
    <w:p w14:paraId="3C12C3F0" w14:textId="77777777" w:rsidR="00DF5E10" w:rsidRPr="00DF5E10" w:rsidRDefault="00DF5E10" w:rsidP="00DF5E10">
      <w:pPr>
        <w:spacing w:after="0" w:line="360" w:lineRule="auto"/>
        <w:rPr>
          <w:lang w:val="fr-FR"/>
        </w:rPr>
      </w:pPr>
    </w:p>
    <w:p w14:paraId="36F3B4C4" w14:textId="77777777" w:rsidR="00DF5E10" w:rsidRPr="00DF5E10" w:rsidRDefault="00DF5E10" w:rsidP="00DF5E10">
      <w:pPr>
        <w:spacing w:after="0" w:line="360" w:lineRule="auto"/>
        <w:rPr>
          <w:lang w:val="fr-FR"/>
        </w:rPr>
      </w:pPr>
      <w:r w:rsidRPr="00DF5E10">
        <w:rPr>
          <w:lang w:val="fr-FR"/>
        </w:rPr>
        <w:t>Madame, Monsieur,</w:t>
      </w:r>
    </w:p>
    <w:p w14:paraId="3E6A903B" w14:textId="77777777" w:rsidR="00DF5E10" w:rsidRPr="00DF5E10" w:rsidRDefault="00DF5E10" w:rsidP="00DF5E10">
      <w:pPr>
        <w:spacing w:after="0" w:line="360" w:lineRule="auto"/>
        <w:rPr>
          <w:lang w:val="fr-FR"/>
        </w:rPr>
      </w:pPr>
    </w:p>
    <w:p w14:paraId="146E6A61" w14:textId="77777777" w:rsidR="0024080F" w:rsidRPr="0024080F" w:rsidRDefault="0024080F" w:rsidP="0024080F">
      <w:pPr>
        <w:spacing w:after="0" w:line="360" w:lineRule="auto"/>
        <w:rPr>
          <w:lang w:val="fr-FR"/>
        </w:rPr>
      </w:pPr>
      <w:r w:rsidRPr="0024080F">
        <w:rPr>
          <w:lang w:val="fr-FR"/>
        </w:rPr>
        <w:t xml:space="preserve">Par la présente, je vous informe de ma volonté de résilier mon contrat d’électricité </w:t>
      </w:r>
      <w:proofErr w:type="spellStart"/>
      <w:r w:rsidRPr="0024080F">
        <w:rPr>
          <w:lang w:val="fr-FR"/>
        </w:rPr>
        <w:t>TotalEnergies</w:t>
      </w:r>
      <w:proofErr w:type="spellEnd"/>
      <w:r w:rsidRPr="0024080F">
        <w:rPr>
          <w:lang w:val="fr-FR"/>
        </w:rPr>
        <w:t xml:space="preserve"> n</w:t>
      </w:r>
      <w:proofErr w:type="gramStart"/>
      <w:r w:rsidRPr="0024080F">
        <w:rPr>
          <w:lang w:val="fr-FR"/>
        </w:rPr>
        <w:t>°[</w:t>
      </w:r>
      <w:proofErr w:type="gramEnd"/>
      <w:r w:rsidRPr="0024080F">
        <w:rPr>
          <w:lang w:val="fr-FR"/>
        </w:rPr>
        <w:t xml:space="preserve">Numéro de contrat], lié au logement situé au [Adresse du logement concerné]. </w:t>
      </w:r>
    </w:p>
    <w:p w14:paraId="6AF3CB4D" w14:textId="77777777" w:rsidR="0024080F" w:rsidRPr="0024080F" w:rsidRDefault="0024080F" w:rsidP="0024080F">
      <w:pPr>
        <w:spacing w:after="0" w:line="360" w:lineRule="auto"/>
        <w:rPr>
          <w:lang w:val="fr-FR"/>
        </w:rPr>
      </w:pPr>
      <w:r w:rsidRPr="0024080F">
        <w:rPr>
          <w:lang w:val="fr-FR"/>
        </w:rPr>
        <w:t xml:space="preserve"> </w:t>
      </w:r>
    </w:p>
    <w:p w14:paraId="25CB2E6D" w14:textId="77777777" w:rsidR="0024080F" w:rsidRPr="0024080F" w:rsidRDefault="0024080F" w:rsidP="0024080F">
      <w:pPr>
        <w:spacing w:after="0" w:line="360" w:lineRule="auto"/>
        <w:rPr>
          <w:lang w:val="fr-FR"/>
        </w:rPr>
      </w:pPr>
      <w:r w:rsidRPr="0024080F">
        <w:rPr>
          <w:lang w:val="fr-FR"/>
        </w:rPr>
        <w:t xml:space="preserve">Cette résiliation fait suite à [mon déménagement / un changement de situation / autre motif], et je souhaite qu’elle prenne effet à compter du [Date souhaitée de résiliation]. </w:t>
      </w:r>
    </w:p>
    <w:p w14:paraId="7EC0E356" w14:textId="77777777" w:rsidR="0024080F" w:rsidRPr="0024080F" w:rsidRDefault="0024080F" w:rsidP="0024080F">
      <w:pPr>
        <w:spacing w:after="0" w:line="360" w:lineRule="auto"/>
        <w:rPr>
          <w:lang w:val="fr-FR"/>
        </w:rPr>
      </w:pPr>
      <w:r w:rsidRPr="0024080F">
        <w:rPr>
          <w:lang w:val="fr-FR"/>
        </w:rPr>
        <w:t xml:space="preserve"> </w:t>
      </w:r>
    </w:p>
    <w:p w14:paraId="48DE4EFB" w14:textId="77777777" w:rsidR="0024080F" w:rsidRPr="0024080F" w:rsidRDefault="0024080F" w:rsidP="0024080F">
      <w:pPr>
        <w:spacing w:after="0" w:line="360" w:lineRule="auto"/>
        <w:rPr>
          <w:lang w:val="fr-FR"/>
        </w:rPr>
      </w:pPr>
      <w:r w:rsidRPr="0024080F">
        <w:rPr>
          <w:lang w:val="fr-FR"/>
        </w:rPr>
        <w:t xml:space="preserve">Vous trouverez ci-dessous les informations nécessaires au traitement de ma demande : </w:t>
      </w:r>
    </w:p>
    <w:p w14:paraId="1388CD07" w14:textId="77777777" w:rsidR="0024080F" w:rsidRPr="0024080F" w:rsidRDefault="0024080F" w:rsidP="0024080F">
      <w:pPr>
        <w:spacing w:after="0" w:line="360" w:lineRule="auto"/>
        <w:rPr>
          <w:lang w:val="fr-FR"/>
        </w:rPr>
      </w:pPr>
      <w:r w:rsidRPr="0024080F">
        <w:rPr>
          <w:lang w:val="fr-FR"/>
        </w:rPr>
        <w:t xml:space="preserve">- Référence client : [Votre numéro client]   </w:t>
      </w:r>
    </w:p>
    <w:p w14:paraId="022E30DB" w14:textId="77777777" w:rsidR="0024080F" w:rsidRPr="0024080F" w:rsidRDefault="0024080F" w:rsidP="0024080F">
      <w:pPr>
        <w:spacing w:after="0" w:line="360" w:lineRule="auto"/>
        <w:rPr>
          <w:lang w:val="fr-FR"/>
        </w:rPr>
      </w:pPr>
      <w:r w:rsidRPr="0024080F">
        <w:rPr>
          <w:lang w:val="fr-FR"/>
        </w:rPr>
        <w:t xml:space="preserve">- Point de Livraison (PDL) ou PRM Linky : [Numéro PDL/PRM]   </w:t>
      </w:r>
    </w:p>
    <w:p w14:paraId="4114F496" w14:textId="77777777" w:rsidR="0024080F" w:rsidRPr="0024080F" w:rsidRDefault="0024080F" w:rsidP="0024080F">
      <w:pPr>
        <w:spacing w:after="0" w:line="360" w:lineRule="auto"/>
        <w:rPr>
          <w:lang w:val="fr-FR"/>
        </w:rPr>
      </w:pPr>
      <w:r w:rsidRPr="0024080F">
        <w:rPr>
          <w:lang w:val="fr-FR"/>
        </w:rPr>
        <w:t xml:space="preserve">- Relevé de compteur au [Date] : [Index relevé] </w:t>
      </w:r>
    </w:p>
    <w:p w14:paraId="5BF7ECB8" w14:textId="77777777" w:rsidR="0024080F" w:rsidRPr="0024080F" w:rsidRDefault="0024080F" w:rsidP="0024080F">
      <w:pPr>
        <w:spacing w:after="0" w:line="360" w:lineRule="auto"/>
        <w:rPr>
          <w:lang w:val="fr-FR"/>
        </w:rPr>
      </w:pPr>
      <w:r w:rsidRPr="0024080F">
        <w:rPr>
          <w:lang w:val="fr-FR"/>
        </w:rPr>
        <w:t xml:space="preserve"> </w:t>
      </w:r>
    </w:p>
    <w:p w14:paraId="51413199" w14:textId="77777777" w:rsidR="0024080F" w:rsidRPr="0024080F" w:rsidRDefault="0024080F" w:rsidP="0024080F">
      <w:pPr>
        <w:spacing w:after="0" w:line="360" w:lineRule="auto"/>
        <w:rPr>
          <w:lang w:val="fr-FR"/>
        </w:rPr>
      </w:pPr>
      <w:r w:rsidRPr="0024080F">
        <w:rPr>
          <w:lang w:val="fr-FR"/>
        </w:rPr>
        <w:t xml:space="preserve">Je vous remercie de bien vouloir me faire parvenir la facture de clôture à mon adresse actuelle mentionnée ci-dessus, et de cesser les prélèvements à compter de la date de résiliation. </w:t>
      </w:r>
    </w:p>
    <w:p w14:paraId="4D18A3DB" w14:textId="77777777" w:rsidR="0024080F" w:rsidRPr="0024080F" w:rsidRDefault="0024080F" w:rsidP="0024080F">
      <w:pPr>
        <w:spacing w:after="0" w:line="360" w:lineRule="auto"/>
        <w:rPr>
          <w:lang w:val="fr-FR"/>
        </w:rPr>
      </w:pPr>
      <w:r w:rsidRPr="0024080F">
        <w:rPr>
          <w:lang w:val="fr-FR"/>
        </w:rPr>
        <w:t xml:space="preserve"> </w:t>
      </w:r>
    </w:p>
    <w:p w14:paraId="15AAB14D" w14:textId="4552EA44" w:rsidR="00DF5E10" w:rsidRDefault="0024080F" w:rsidP="0024080F">
      <w:pPr>
        <w:spacing w:after="0" w:line="360" w:lineRule="auto"/>
        <w:rPr>
          <w:lang w:val="fr-FR"/>
        </w:rPr>
      </w:pPr>
      <w:r w:rsidRPr="0024080F">
        <w:rPr>
          <w:lang w:val="fr-FR"/>
        </w:rPr>
        <w:t>Dans l’attente de votre confirmation, je vous prie d’agréer, Madame, Monsieur, l’expression de mes salutations distinguées.</w:t>
      </w:r>
    </w:p>
    <w:p w14:paraId="18090B7B" w14:textId="77777777" w:rsidR="0024080F" w:rsidRPr="00DF5E10" w:rsidRDefault="0024080F" w:rsidP="0024080F">
      <w:pPr>
        <w:spacing w:after="0" w:line="360" w:lineRule="auto"/>
        <w:rPr>
          <w:lang w:val="fr-FR"/>
        </w:rPr>
      </w:pPr>
    </w:p>
    <w:p w14:paraId="5DABF8A7" w14:textId="506095D6" w:rsidR="001678D2" w:rsidRDefault="00DF5E10" w:rsidP="00DF5E10">
      <w:pPr>
        <w:spacing w:after="0" w:line="360" w:lineRule="auto"/>
      </w:pPr>
      <w:r w:rsidRPr="00DF5E10">
        <w:rPr>
          <w:lang w:val="fr-FR"/>
        </w:rPr>
        <w:t>Signature</w:t>
      </w:r>
    </w:p>
    <w:sectPr w:rsidR="001678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5569578">
    <w:abstractNumId w:val="8"/>
  </w:num>
  <w:num w:numId="2" w16cid:durableId="166094043">
    <w:abstractNumId w:val="6"/>
  </w:num>
  <w:num w:numId="3" w16cid:durableId="167796314">
    <w:abstractNumId w:val="5"/>
  </w:num>
  <w:num w:numId="4" w16cid:durableId="1333797462">
    <w:abstractNumId w:val="4"/>
  </w:num>
  <w:num w:numId="5" w16cid:durableId="373119798">
    <w:abstractNumId w:val="7"/>
  </w:num>
  <w:num w:numId="6" w16cid:durableId="1313487422">
    <w:abstractNumId w:val="3"/>
  </w:num>
  <w:num w:numId="7" w16cid:durableId="1201671692">
    <w:abstractNumId w:val="2"/>
  </w:num>
  <w:num w:numId="8" w16cid:durableId="35127965">
    <w:abstractNumId w:val="1"/>
  </w:num>
  <w:num w:numId="9" w16cid:durableId="1029990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1AAB"/>
    <w:rsid w:val="0015074B"/>
    <w:rsid w:val="001678D2"/>
    <w:rsid w:val="00236BB7"/>
    <w:rsid w:val="0024080F"/>
    <w:rsid w:val="00266D0C"/>
    <w:rsid w:val="0029639D"/>
    <w:rsid w:val="00326F90"/>
    <w:rsid w:val="003A0CD3"/>
    <w:rsid w:val="005B1A78"/>
    <w:rsid w:val="006D7DD8"/>
    <w:rsid w:val="00AA1D8D"/>
    <w:rsid w:val="00B47730"/>
    <w:rsid w:val="00BA5973"/>
    <w:rsid w:val="00CB0664"/>
    <w:rsid w:val="00D67A80"/>
    <w:rsid w:val="00DF5E10"/>
    <w:rsid w:val="00FB733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D7B775"/>
  <w14:defaultImageDpi w14:val="300"/>
  <w15:docId w15:val="{157443EF-B1C3-4C1A-8946-E5AF4327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Elena Albin</cp:lastModifiedBy>
  <cp:revision>4</cp:revision>
  <dcterms:created xsi:type="dcterms:W3CDTF">2025-06-16T08:24:00Z</dcterms:created>
  <dcterms:modified xsi:type="dcterms:W3CDTF">2025-06-16T08:27:00Z</dcterms:modified>
  <cp:category/>
</cp:coreProperties>
</file>